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Noviembre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oviembre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