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Agosto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gosto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